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Goodnight Mr 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retch    </w:t>
      </w:r>
      <w:r>
        <w:t xml:space="preserve">   rank    </w:t>
      </w:r>
      <w:r>
        <w:t xml:space="preserve">   agitated    </w:t>
      </w:r>
      <w:r>
        <w:t xml:space="preserve">   vouch    </w:t>
      </w:r>
      <w:r>
        <w:t xml:space="preserve">   blighters    </w:t>
      </w:r>
      <w:r>
        <w:t xml:space="preserve">   orient    </w:t>
      </w:r>
      <w:r>
        <w:t xml:space="preserve">   intermittent    </w:t>
      </w:r>
      <w:r>
        <w:t xml:space="preserve">   midwife    </w:t>
      </w:r>
      <w:r>
        <w:t xml:space="preserve">   fleet    </w:t>
      </w:r>
      <w:r>
        <w:t xml:space="preserve">   congealed    </w:t>
      </w:r>
      <w:r>
        <w:t xml:space="preserve">   blasphemer    </w:t>
      </w:r>
      <w:r>
        <w:t xml:space="preserve">   synagogue    </w:t>
      </w:r>
      <w:r>
        <w:t xml:space="preserve">   debauched    </w:t>
      </w:r>
      <w:r>
        <w:t xml:space="preserve">   subservient    </w:t>
      </w:r>
      <w:r>
        <w:t xml:space="preserve">   beret    </w:t>
      </w:r>
      <w:r>
        <w:t xml:space="preserve">   morbidly    </w:t>
      </w:r>
      <w:r>
        <w:t xml:space="preserve">   haversack    </w:t>
      </w:r>
      <w:r>
        <w:t xml:space="preserve">   panniers    </w:t>
      </w:r>
      <w:r>
        <w:t xml:space="preserve">   beech    </w:t>
      </w:r>
      <w:r>
        <w:t xml:space="preserve">   bewildered    </w:t>
      </w:r>
      <w:r>
        <w:t xml:space="preserve">   insipid    </w:t>
      </w:r>
      <w:r>
        <w:t xml:space="preserve">   dirge    </w:t>
      </w:r>
      <w:r>
        <w:t xml:space="preserve">   rucksack    </w:t>
      </w:r>
      <w:r>
        <w:t xml:space="preserve">   precariously    </w:t>
      </w:r>
      <w:r>
        <w:t xml:space="preserve">   cease    </w:t>
      </w:r>
      <w:r>
        <w:t xml:space="preserve">   exuberant    </w:t>
      </w:r>
      <w:r>
        <w:t xml:space="preserve">   recluse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Goodnight Mr Tom</dc:title>
  <dcterms:created xsi:type="dcterms:W3CDTF">2021-10-11T08:10:44Z</dcterms:created>
  <dcterms:modified xsi:type="dcterms:W3CDTF">2021-10-11T08:10:44Z</dcterms:modified>
</cp:coreProperties>
</file>