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Goodnight Mr Tom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AIRRAID     </w:t>
      </w:r>
      <w:r>
        <w:t xml:space="preserve">   ANDERSON    </w:t>
      </w:r>
      <w:r>
        <w:t xml:space="preserve">   BEECH     </w:t>
      </w:r>
      <w:r>
        <w:t xml:space="preserve">   BELT     </w:t>
      </w:r>
      <w:r>
        <w:t xml:space="preserve">   BOMBING     </w:t>
      </w:r>
      <w:r>
        <w:t xml:space="preserve">   CHURCH     </w:t>
      </w:r>
      <w:r>
        <w:t xml:space="preserve">   EVACUEE     </w:t>
      </w:r>
      <w:r>
        <w:t xml:space="preserve">   FRIENDSHIP     </w:t>
      </w:r>
      <w:r>
        <w:t xml:space="preserve">   LONDON     </w:t>
      </w:r>
      <w:r>
        <w:t xml:space="preserve">   MRSHARTRIDGE    </w:t>
      </w:r>
      <w:r>
        <w:t xml:space="preserve">   SAMMY     </w:t>
      </w:r>
      <w:r>
        <w:t xml:space="preserve">   SCHOOL    </w:t>
      </w:r>
      <w:r>
        <w:t xml:space="preserve">   SHELTER     </w:t>
      </w:r>
      <w:r>
        <w:t xml:space="preserve">   TELEGRAM     </w:t>
      </w:r>
      <w:r>
        <w:t xml:space="preserve">   TOMOAKLEY     </w:t>
      </w:r>
      <w:r>
        <w:t xml:space="preserve">   TRUDY     </w:t>
      </w:r>
      <w:r>
        <w:t xml:space="preserve">   WARDEN    </w:t>
      </w:r>
      <w:r>
        <w:t xml:space="preserve">   WEIRWOLD    </w:t>
      </w:r>
      <w:r>
        <w:t xml:space="preserve">   WILLIAM    </w:t>
      </w:r>
      <w:r>
        <w:t xml:space="preserve">   WORLDWAR     </w:t>
      </w:r>
      <w:r>
        <w:t xml:space="preserve">   ZACH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Goodnight Mr Tom</dc:title>
  <dcterms:created xsi:type="dcterms:W3CDTF">2021-10-11T08:11:01Z</dcterms:created>
  <dcterms:modified xsi:type="dcterms:W3CDTF">2021-10-11T08:11:01Z</dcterms:modified>
</cp:coreProperties>
</file>