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show    </w:t>
      </w:r>
      <w:r>
        <w:t xml:space="preserve">   drawing    </w:t>
      </w:r>
      <w:r>
        <w:t xml:space="preserve">   Ginnie    </w:t>
      </w:r>
      <w:r>
        <w:t xml:space="preserve">   Carrie    </w:t>
      </w:r>
      <w:r>
        <w:t xml:space="preserve">   George    </w:t>
      </w:r>
      <w:r>
        <w:t xml:space="preserve">   Zach    </w:t>
      </w:r>
      <w:r>
        <w:t xml:space="preserve">   evacuee    </w:t>
      </w:r>
      <w:r>
        <w:t xml:space="preserve">   party    </w:t>
      </w:r>
      <w:r>
        <w:t xml:space="preserve">   belt    </w:t>
      </w:r>
      <w:r>
        <w:t xml:space="preserve">   Sammy    </w:t>
      </w:r>
      <w:r>
        <w:t xml:space="preserve">   Willie    </w:t>
      </w:r>
      <w:r>
        <w:t xml:space="preserve">   MrTom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</dc:title>
  <dcterms:created xsi:type="dcterms:W3CDTF">2021-10-11T08:09:56Z</dcterms:created>
  <dcterms:modified xsi:type="dcterms:W3CDTF">2021-10-11T08:09:56Z</dcterms:modified>
</cp:coreProperties>
</file>