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Goodnight Mr Tom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opposite place to the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are doing this when you are studying, and when you are at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opposite place to the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opposite of 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child taken from their home to a safer place in war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explosive projectiles used in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siblings that are the same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unjust or unkind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people who you are close to, companions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conflict, fighting, and unrest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place to hide or take refuge 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affection, strong emotion, or devotion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in art to colour the picture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opposite of sadness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berry that grows in the wild. its plant is prickly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drawing or illustrating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two wheeled device used to travel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big expanse of water stretching to the horizon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getting older, maturing, expanding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four legged animal with very good sense of smell and hearing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Goodnight Mr Tom crossword puzzle</dc:title>
  <dcterms:created xsi:type="dcterms:W3CDTF">2021-10-11T08:10:40Z</dcterms:created>
  <dcterms:modified xsi:type="dcterms:W3CDTF">2021-10-11T08:10:40Z</dcterms:modified>
</cp:coreProperties>
</file>