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DEPTFORD    </w:t>
      </w:r>
      <w:r>
        <w:t xml:space="preserve">   LITTLEWEIRWOLD    </w:t>
      </w:r>
      <w:r>
        <w:t xml:space="preserve">   DRLITTLE    </w:t>
      </w:r>
      <w:r>
        <w:t xml:space="preserve">   FLETCHER    </w:t>
      </w:r>
      <w:r>
        <w:t xml:space="preserve">   SAM    </w:t>
      </w:r>
      <w:r>
        <w:t xml:space="preserve">   CHARLIE    </w:t>
      </w:r>
      <w:r>
        <w:t xml:space="preserve">   ZACH    </w:t>
      </w:r>
      <w:r>
        <w:t xml:space="preserve">   GEORGE    </w:t>
      </w:r>
      <w:r>
        <w:t xml:space="preserve">   CARRIE    </w:t>
      </w:r>
      <w:r>
        <w:t xml:space="preserve">   GINNIE    </w:t>
      </w:r>
      <w:r>
        <w:t xml:space="preserve">   RACHEL    </w:t>
      </w:r>
      <w:r>
        <w:t xml:space="preserve">   OAKLEY    </w:t>
      </w:r>
      <w:r>
        <w:t xml:space="preserve">   BEECH    </w:t>
      </w:r>
      <w:r>
        <w:t xml:space="preserve">   TOM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</dc:title>
  <dcterms:created xsi:type="dcterms:W3CDTF">2021-10-11T08:10:37Z</dcterms:created>
  <dcterms:modified xsi:type="dcterms:W3CDTF">2021-10-11T08:10:37Z</dcterms:modified>
</cp:coreProperties>
</file>