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Bag    </w:t>
      </w:r>
      <w:r>
        <w:t xml:space="preserve">   Book    </w:t>
      </w:r>
      <w:r>
        <w:t xml:space="preserve">   Car    </w:t>
      </w:r>
      <w:r>
        <w:t xml:space="preserve">   Charger    </w:t>
      </w:r>
      <w:r>
        <w:t xml:space="preserve">   Clothes    </w:t>
      </w:r>
      <w:r>
        <w:t xml:space="preserve">   Earphones    </w:t>
      </w:r>
      <w:r>
        <w:t xml:space="preserve">   Food    </w:t>
      </w:r>
      <w:r>
        <w:t xml:space="preserve">   Goods    </w:t>
      </w:r>
      <w:r>
        <w:t xml:space="preserve">   Guitar    </w:t>
      </w:r>
      <w:r>
        <w:t xml:space="preserve">   Hat    </w:t>
      </w:r>
      <w:r>
        <w:t xml:space="preserve">   I pad    </w:t>
      </w:r>
      <w:r>
        <w:t xml:space="preserve">   Machinery    </w:t>
      </w:r>
      <w:r>
        <w:t xml:space="preserve">   Pencils    </w:t>
      </w:r>
      <w:r>
        <w:t xml:space="preserve">   pens    </w:t>
      </w:r>
      <w:r>
        <w:t xml:space="preserve">   Phone    </w:t>
      </w:r>
      <w:r>
        <w:t xml:space="preserve">   Shelter    </w:t>
      </w:r>
      <w:r>
        <w:t xml:space="preserve">   Shoes    </w:t>
      </w:r>
      <w:r>
        <w:t xml:space="preserve">   Table    </w:t>
      </w:r>
      <w:r>
        <w:t xml:space="preserve">   Television    </w:t>
      </w:r>
      <w:r>
        <w:t xml:space="preserve">   Watch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Goods</dc:title>
  <dcterms:created xsi:type="dcterms:W3CDTF">2021-10-11T08:10:06Z</dcterms:created>
  <dcterms:modified xsi:type="dcterms:W3CDTF">2021-10-11T08:10:06Z</dcterms:modified>
</cp:coreProperties>
</file>