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Goods &amp;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biro    </w:t>
      </w:r>
      <w:r>
        <w:t xml:space="preserve">   netflicks    </w:t>
      </w:r>
      <w:r>
        <w:t xml:space="preserve">   carpet    </w:t>
      </w:r>
      <w:r>
        <w:t xml:space="preserve">   garage    </w:t>
      </w:r>
      <w:r>
        <w:t xml:space="preserve">   themepark    </w:t>
      </w:r>
      <w:r>
        <w:t xml:space="preserve">   university    </w:t>
      </w:r>
      <w:r>
        <w:t xml:space="preserve">   taxi    </w:t>
      </w:r>
      <w:r>
        <w:t xml:space="preserve">   trainers    </w:t>
      </w:r>
      <w:r>
        <w:t xml:space="preserve">   dentist    </w:t>
      </w:r>
      <w:r>
        <w:t xml:space="preserve">   sofa    </w:t>
      </w:r>
      <w:r>
        <w:t xml:space="preserve">   google    </w:t>
      </w:r>
      <w:r>
        <w:t xml:space="preserve">   cinema    </w:t>
      </w:r>
      <w:r>
        <w:t xml:space="preserve">   shampoo    </w:t>
      </w:r>
      <w:r>
        <w:t xml:space="preserve">   teacher    </w:t>
      </w:r>
      <w:r>
        <w:t xml:space="preserve">   bank    </w:t>
      </w:r>
      <w:r>
        <w:t xml:space="preserve">   car    </w:t>
      </w:r>
      <w:r>
        <w:t xml:space="preserve">   builder    </w:t>
      </w:r>
      <w:r>
        <w:t xml:space="preserve">   hairdresser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Goods &amp; Services</dc:title>
  <dcterms:created xsi:type="dcterms:W3CDTF">2021-10-11T08:10:30Z</dcterms:created>
  <dcterms:modified xsi:type="dcterms:W3CDTF">2021-10-11T08:10:30Z</dcterms:modified>
</cp:coreProperties>
</file>