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Goods and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buy or use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starts his or her own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factors of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people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that people do for you, but you cannot see or touch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that use resources to make or deliver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producers and consumers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Goods that you can use over and over for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can touch or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non-durable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Goods that are used in the production of other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Articles you can see and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 materials are extracted from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Goods and Services</dc:title>
  <dcterms:created xsi:type="dcterms:W3CDTF">2021-10-11T08:11:12Z</dcterms:created>
  <dcterms:modified xsi:type="dcterms:W3CDTF">2021-10-11T08:11:12Z</dcterms:modified>
</cp:coreProperties>
</file>