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Goods and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Trees are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may be transported around the world on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valuable good or skill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things that people make or grow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something that Alberta imports?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and services that a country buys from other places are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that we use can come from other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may be exported from a warm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make job easier, faster, and safer?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and services that a country sells to other places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that Alberta exports?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job or work that is done for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 example of a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valuable natural resource in Alberta?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Goods and Services</dc:title>
  <dcterms:created xsi:type="dcterms:W3CDTF">2021-10-11T08:11:17Z</dcterms:created>
  <dcterms:modified xsi:type="dcterms:W3CDTF">2021-10-11T08:11:17Z</dcterms:modified>
</cp:coreProperties>
</file>