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Goods traded in Mapungubwe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glass beads    </w:t>
      </w:r>
      <w:r>
        <w:t xml:space="preserve">   Cloth    </w:t>
      </w:r>
      <w:r>
        <w:t xml:space="preserve">   Mapungubwe    </w:t>
      </w:r>
      <w:r>
        <w:t xml:space="preserve">   animal skin    </w:t>
      </w:r>
      <w:r>
        <w:t xml:space="preserve">   iron    </w:t>
      </w:r>
      <w:r>
        <w:t xml:space="preserve">   Indian Ocean    </w:t>
      </w:r>
      <w:r>
        <w:t xml:space="preserve">   Limpopo river    </w:t>
      </w:r>
      <w:r>
        <w:t xml:space="preserve">   pottery    </w:t>
      </w:r>
      <w:r>
        <w:t xml:space="preserve">   Arabia    </w:t>
      </w:r>
      <w:r>
        <w:t xml:space="preserve">   Harvest    </w:t>
      </w:r>
      <w:r>
        <w:t xml:space="preserve">   Gold    </w:t>
      </w:r>
      <w:r>
        <w:t xml:space="preserve">   ivory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traded in Mapungubwe </dc:title>
  <dcterms:created xsi:type="dcterms:W3CDTF">2021-10-11T08:11:33Z</dcterms:created>
  <dcterms:modified xsi:type="dcterms:W3CDTF">2021-10-11T08:11:33Z</dcterms:modified>
</cp:coreProperties>
</file>