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Goodwill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Changing    </w:t>
      </w:r>
      <w:r>
        <w:t xml:space="preserve">   Community    </w:t>
      </w:r>
      <w:r>
        <w:t xml:space="preserve">   Confidence    </w:t>
      </w:r>
      <w:r>
        <w:t xml:space="preserve">   Determination    </w:t>
      </w:r>
      <w:r>
        <w:t xml:space="preserve">   Development    </w:t>
      </w:r>
      <w:r>
        <w:t xml:space="preserve">   Excellence    </w:t>
      </w:r>
      <w:r>
        <w:t xml:space="preserve">   Goodwill    </w:t>
      </w:r>
      <w:r>
        <w:t xml:space="preserve">   Hard Work    </w:t>
      </w:r>
      <w:r>
        <w:t xml:space="preserve">   Independent    </w:t>
      </w:r>
      <w:r>
        <w:t xml:space="preserve">   Integrity    </w:t>
      </w:r>
      <w:r>
        <w:t xml:space="preserve">   Leadership    </w:t>
      </w:r>
      <w:r>
        <w:t xml:space="preserve">   Opportunity    </w:t>
      </w:r>
      <w:r>
        <w:t xml:space="preserve">   Overcome    </w:t>
      </w:r>
      <w:r>
        <w:t xml:space="preserve">   Possibility    </w:t>
      </w:r>
      <w:r>
        <w:t xml:space="preserve">   Potential    </w:t>
      </w:r>
      <w:r>
        <w:t xml:space="preserve">   Respect    </w:t>
      </w:r>
      <w:r>
        <w:t xml:space="preserve">   Responsible    </w:t>
      </w:r>
      <w:r>
        <w:t xml:space="preserve">   Reverend Edgar J. Helms    </w:t>
      </w:r>
      <w:r>
        <w:t xml:space="preserve">   Second Chance    </w:t>
      </w:r>
      <w:r>
        <w:t xml:space="preserve">   Self Identity    </w:t>
      </w:r>
      <w:r>
        <w:t xml:space="preserve">   Service    </w:t>
      </w:r>
      <w:r>
        <w:t xml:space="preserve">   Standards    </w:t>
      </w:r>
      <w:r>
        <w:t xml:space="preserve">   Stewardship    </w:t>
      </w:r>
      <w:r>
        <w:t xml:space="preserve">   Success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Goodwill</dc:title>
  <dcterms:created xsi:type="dcterms:W3CDTF">2021-10-11T08:10:03Z</dcterms:created>
  <dcterms:modified xsi:type="dcterms:W3CDTF">2021-10-11T08:10:03Z</dcterms:modified>
</cp:coreProperties>
</file>