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Goodwill NNE Little Black Dress 2019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dresses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Beneficiaries of proceeds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used to design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 ______  (providing hair &amp; makeup)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demonstrate clothing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Sleeveless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Moderator of fashion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where models prepare for the runway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____ (event location)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 of Project Runway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models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Goodwill NNE Little Black Dress 2019 Crossword</dc:title>
  <dcterms:created xsi:type="dcterms:W3CDTF">2021-10-11T08:10:57Z</dcterms:created>
  <dcterms:modified xsi:type="dcterms:W3CDTF">2021-10-11T08:10:57Z</dcterms:modified>
</cp:coreProperties>
</file>