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Goodwill NNE Little Black Dress Event 2019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Bidder    </w:t>
      </w:r>
      <w:r>
        <w:t xml:space="preserve">   Auction    </w:t>
      </w:r>
      <w:r>
        <w:t xml:space="preserve">   April    </w:t>
      </w:r>
      <w:r>
        <w:t xml:space="preserve">   Models    </w:t>
      </w:r>
      <w:r>
        <w:t xml:space="preserve">   Mannequin    </w:t>
      </w:r>
      <w:r>
        <w:t xml:space="preserve">   Heels    </w:t>
      </w:r>
      <w:r>
        <w:t xml:space="preserve">   Little    </w:t>
      </w:r>
      <w:r>
        <w:t xml:space="preserve">   Black    </w:t>
      </w:r>
      <w:r>
        <w:t xml:space="preserve">   Dress    </w:t>
      </w:r>
      <w:r>
        <w:t xml:space="preserve">   Vest    </w:t>
      </w:r>
      <w:r>
        <w:t xml:space="preserve">   Gowns    </w:t>
      </w:r>
      <w:r>
        <w:t xml:space="preserve">   Gateway    </w:t>
      </w:r>
      <w:r>
        <w:t xml:space="preserve">   Veterans    </w:t>
      </w:r>
      <w:r>
        <w:t xml:space="preserve">   Klum    </w:t>
      </w:r>
      <w:r>
        <w:t xml:space="preserve">   Greenroom    </w:t>
      </w:r>
      <w:r>
        <w:t xml:space="preserve">   Moss    </w:t>
      </w:r>
      <w:r>
        <w:t xml:space="preserve">   Beicapelli    </w:t>
      </w:r>
      <w:r>
        <w:t xml:space="preserve">   Fashion    </w:t>
      </w:r>
      <w:r>
        <w:t xml:space="preserve">   Runway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Goodwill NNE Little Black Dress Event 2019</dc:title>
  <dcterms:created xsi:type="dcterms:W3CDTF">2021-10-11T08:10:59Z</dcterms:created>
  <dcterms:modified xsi:type="dcterms:W3CDTF">2021-10-11T08:10:59Z</dcterms:modified>
</cp:coreProperties>
</file>