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Goody Goody Gumdrops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describes someone kindly or charitable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something to be grateful for; something helpful to another, like a fulfilled request 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 piece of candy, especially one that is dipped in chocolate or fondant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describes something helpful; resulting in a good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a reward or sum paid, especially to recruit others'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a sudden, large source of wealth or good fortune; a plentiful vein in mining such as gold or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describes an abundant amount of something;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literally "well-spoken", this is a blessing or prayer, especially one that is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inter. literally "good trip", said before someone leaves, especially for vacation or extended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describes someone charming or sophisticated, especially one of good birth or family heritage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Goody Goody Gumdrops Vocab</dc:title>
  <dcterms:created xsi:type="dcterms:W3CDTF">2021-10-11T08:10:13Z</dcterms:created>
  <dcterms:modified xsi:type="dcterms:W3CDTF">2021-10-11T08:10:13Z</dcterms:modified>
</cp:coreProperties>
</file>