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Google+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 audiences     </w:t>
      </w:r>
      <w:r>
        <w:t xml:space="preserve">    network    </w:t>
      </w:r>
      <w:r>
        <w:t xml:space="preserve">    professional    </w:t>
      </w:r>
      <w:r>
        <w:t xml:space="preserve">   bio    </w:t>
      </w:r>
      <w:r>
        <w:t xml:space="preserve">   circles    </w:t>
      </w:r>
      <w:r>
        <w:t xml:space="preserve">   communicate    </w:t>
      </w:r>
      <w:r>
        <w:t xml:space="preserve">   contacts    </w:t>
      </w:r>
      <w:r>
        <w:t xml:space="preserve">   expertise    </w:t>
      </w:r>
      <w:r>
        <w:t xml:space="preserve">   follow    </w:t>
      </w:r>
      <w:r>
        <w:t xml:space="preserve">   GooglePlus    </w:t>
      </w:r>
      <w:r>
        <w:t xml:space="preserve">   industry    </w:t>
      </w:r>
      <w:r>
        <w:t xml:space="preserve">   profile    </w:t>
      </w:r>
      <w:r>
        <w:t xml:space="preserve">   socialmedia    </w:t>
      </w:r>
      <w:r>
        <w:t xml:space="preserve">   updates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Google+</dc:title>
  <dcterms:created xsi:type="dcterms:W3CDTF">2021-10-11T08:09:56Z</dcterms:created>
  <dcterms:modified xsi:type="dcterms:W3CDTF">2021-10-11T08:09:56Z</dcterms:modified>
</cp:coreProperties>
</file>