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Basics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 engine that started development in 1996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cross-platform web browser developed by Google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middle school in Sumter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two or more devices that can communicate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teacher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enter and sort data in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Mascot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informative word used in an information retrieval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multinational computer technology company that develops, sells, and repairs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electronic device used for storing and processing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treating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free application in which documents can be created, edited, and stored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Basics Crossword</dc:title>
  <dcterms:created xsi:type="dcterms:W3CDTF">2021-10-11T08:11:05Z</dcterms:created>
  <dcterms:modified xsi:type="dcterms:W3CDTF">2021-10-11T08:11:05Z</dcterms:modified>
</cp:coreProperties>
</file>