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Docs 1: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Spelling errors are indicated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undo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command that displays a dialog pane with the definition of the selected word as well as synonyms for the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picture whose location on the screen is controlled by the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blinking vertical line where text will appear when you start typing.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characters designed to look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underline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 that displays a dialog pane that allows you to research words and phrases in your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temporary storage area for the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italicize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bold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with similar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Tab which contains the command to add an image to a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Docs 1: Essentials</dc:title>
  <dcterms:created xsi:type="dcterms:W3CDTF">2021-10-11T08:11:23Z</dcterms:created>
  <dcterms:modified xsi:type="dcterms:W3CDTF">2021-10-11T08:11:23Z</dcterms:modified>
</cp:coreProperties>
</file>