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Docs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Text/Item is evenly spaced all the way across the 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that has a number at the beginning of every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Applies the format to multiple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a line under the text/item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Prints the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the font type and font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Places a comment on the document without typing in the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space is between each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Redoes a step that was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Undoes the step previously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Places all the text/item on the left margin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Increases how far over an item is indented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Places all the text/item on the right margin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way in which the text looks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Checks the spelling and grammar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the text/item in the center of the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the text thicker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Reduces how far an item is indented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Slants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that has a bullet at the beginning of every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the color change behind the text/item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the size of the font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the entire document larger or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Changes the color of the font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Inserts a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Places a link to another google item or website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Docs </dc:title>
  <dcterms:created xsi:type="dcterms:W3CDTF">2021-10-11T08:11:31Z</dcterms:created>
  <dcterms:modified xsi:type="dcterms:W3CDTF">2021-10-11T08:11:31Z</dcterms:modified>
</cp:coreProperties>
</file>