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Google Docs</w:t>
      </w:r>
    </w:p>
    <w:p>
      <w:pPr>
        <w:pStyle w:val="Questions"/>
      </w:pPr>
      <w:r>
        <w:t xml:space="preserve">1. EGITIDN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OOZM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BPLIRODAC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EDERHA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AETBL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FNOTEOOT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SAPET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ETEMTLPA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TBA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APGE BKEAR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SNAIMGR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NIEL CNIGSPA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EDASACLPN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OFNT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TALEB FO CSTONNTE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 Docs</dc:title>
  <dcterms:created xsi:type="dcterms:W3CDTF">2021-10-11T08:10:17Z</dcterms:created>
  <dcterms:modified xsi:type="dcterms:W3CDTF">2021-10-11T08:10:17Z</dcterms:modified>
</cp:coreProperties>
</file>