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Drive    </w:t>
      </w:r>
      <w:r>
        <w:t xml:space="preserve">   Hangouts    </w:t>
      </w:r>
      <w:r>
        <w:t xml:space="preserve">   Pay    </w:t>
      </w:r>
      <w:r>
        <w:t xml:space="preserve">   Gsuite    </w:t>
      </w:r>
      <w:r>
        <w:t xml:space="preserve">   Earth    </w:t>
      </w:r>
      <w:r>
        <w:t xml:space="preserve">   Translate    </w:t>
      </w:r>
      <w:r>
        <w:t xml:space="preserve">   Pixel XL    </w:t>
      </w:r>
      <w:r>
        <w:t xml:space="preserve">   Gmail    </w:t>
      </w:r>
      <w:r>
        <w:t xml:space="preserve">   Google    </w:t>
      </w:r>
      <w:r>
        <w:t xml:space="preserve">   Allo    </w:t>
      </w:r>
      <w:r>
        <w:t xml:space="preserve">   Chromecast    </w:t>
      </w:r>
      <w:r>
        <w:t xml:space="preserve">   Maps    </w:t>
      </w:r>
      <w:r>
        <w:t xml:space="preserve">   Google Assistant    </w:t>
      </w:r>
      <w:r>
        <w:t xml:space="preserve">   Google Hub    </w:t>
      </w:r>
      <w:r>
        <w:t xml:space="preserve">   Pixel    </w:t>
      </w:r>
      <w:r>
        <w:t xml:space="preserve">   Google Home Mini    </w:t>
      </w:r>
      <w:r>
        <w:t xml:space="preserve">   Google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Products</dc:title>
  <dcterms:created xsi:type="dcterms:W3CDTF">2021-10-11T08:11:00Z</dcterms:created>
  <dcterms:modified xsi:type="dcterms:W3CDTF">2021-10-11T08:11:00Z</dcterms:modified>
</cp:coreProperties>
</file>