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Sheets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in the sheet where the formula can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vertically and are identified by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graphical representation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formula begins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column needs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to copy a formula into another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each rectangular box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horizontally and are identified by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Google _________________ is the spreadsheet application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Sheets Terms</dc:title>
  <dcterms:created xsi:type="dcterms:W3CDTF">2021-10-11T08:10:58Z</dcterms:created>
  <dcterms:modified xsi:type="dcterms:W3CDTF">2021-10-11T08:10:58Z</dcterms:modified>
</cp:coreProperties>
</file>