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Google Sheets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legend    </w:t>
      </w:r>
      <w:r>
        <w:t xml:space="preserve">   chart    </w:t>
      </w:r>
      <w:r>
        <w:t xml:space="preserve">   spreadsheet    </w:t>
      </w:r>
      <w:r>
        <w:t xml:space="preserve">   reference    </w:t>
      </w:r>
      <w:r>
        <w:t xml:space="preserve">   sort    </w:t>
      </w:r>
      <w:r>
        <w:t xml:space="preserve">   data    </w:t>
      </w:r>
      <w:r>
        <w:t xml:space="preserve">   workbook    </w:t>
      </w:r>
      <w:r>
        <w:t xml:space="preserve">   range    </w:t>
      </w:r>
      <w:r>
        <w:t xml:space="preserve">   max    </w:t>
      </w:r>
      <w:r>
        <w:t xml:space="preserve">   min    </w:t>
      </w:r>
      <w:r>
        <w:t xml:space="preserve">   format    </w:t>
      </w:r>
      <w:r>
        <w:t xml:space="preserve">   count    </w:t>
      </w:r>
      <w:r>
        <w:t xml:space="preserve">   google    </w:t>
      </w:r>
      <w:r>
        <w:t xml:space="preserve">   formula bar    </w:t>
      </w:r>
      <w:r>
        <w:t xml:space="preserve">   merge    </w:t>
      </w:r>
      <w:r>
        <w:t xml:space="preserve">   wraptext    </w:t>
      </w:r>
      <w:r>
        <w:t xml:space="preserve">   filter    </w:t>
      </w:r>
      <w:r>
        <w:t xml:space="preserve">   function    </w:t>
      </w:r>
      <w:r>
        <w:t xml:space="preserve">   formula    </w:t>
      </w:r>
      <w:r>
        <w:t xml:space="preserve">   cell address    </w:t>
      </w:r>
      <w:r>
        <w:t xml:space="preserve">   cell    </w:t>
      </w:r>
      <w:r>
        <w:t xml:space="preserve">   Row    </w:t>
      </w:r>
      <w:r>
        <w:t xml:space="preserve">   column    </w:t>
      </w:r>
      <w:r>
        <w:t xml:space="preserve">  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Sheets Vocabulary</dc:title>
  <dcterms:created xsi:type="dcterms:W3CDTF">2021-10-11T08:10:43Z</dcterms:created>
  <dcterms:modified xsi:type="dcterms:W3CDTF">2021-10-11T08:10:43Z</dcterms:modified>
</cp:coreProperties>
</file>