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or picture behind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 used to center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presentation to 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 for putting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 selected for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object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transitions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 a message on a shared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 used for spellcheck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slide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type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 consider when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number of animations on a slide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Slides</dc:title>
  <dcterms:created xsi:type="dcterms:W3CDTF">2021-10-11T08:10:15Z</dcterms:created>
  <dcterms:modified xsi:type="dcterms:W3CDTF">2021-10-11T08:10:15Z</dcterms:modified>
</cp:coreProperties>
</file>