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Slides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print    </w:t>
      </w:r>
      <w:r>
        <w:t xml:space="preserve">   present    </w:t>
      </w:r>
      <w:r>
        <w:t xml:space="preserve">   share    </w:t>
      </w:r>
      <w:r>
        <w:t xml:space="preserve">   background    </w:t>
      </w:r>
      <w:r>
        <w:t xml:space="preserve">   fontcolor    </w:t>
      </w:r>
      <w:r>
        <w:t xml:space="preserve">   fontsize    </w:t>
      </w:r>
      <w:r>
        <w:t xml:space="preserve">   numberedlist    </w:t>
      </w:r>
      <w:r>
        <w:t xml:space="preserve">   bullets    </w:t>
      </w:r>
      <w:r>
        <w:t xml:space="preserve">   decreaseindent    </w:t>
      </w:r>
      <w:r>
        <w:t xml:space="preserve">   alignment    </w:t>
      </w:r>
      <w:r>
        <w:t xml:space="preserve">   underline    </w:t>
      </w:r>
      <w:r>
        <w:t xml:space="preserve">   italic    </w:t>
      </w:r>
      <w:r>
        <w:t xml:space="preserve">   bold    </w:t>
      </w:r>
      <w:r>
        <w:t xml:space="preserve">   linespacing    </w:t>
      </w:r>
      <w:r>
        <w:t xml:space="preserve">   addlines    </w:t>
      </w:r>
      <w:r>
        <w:t xml:space="preserve">   shapes    </w:t>
      </w:r>
      <w:r>
        <w:t xml:space="preserve">   image    </w:t>
      </w:r>
      <w:r>
        <w:t xml:space="preserve">   textbox    </w:t>
      </w:r>
      <w:r>
        <w:t xml:space="preserve">   zoom    </w:t>
      </w:r>
      <w:r>
        <w:t xml:space="preserve">   redo    </w:t>
      </w:r>
      <w:r>
        <w:t xml:space="preserve">   undo    </w:t>
      </w:r>
      <w:r>
        <w:t xml:space="preserve">   addslide    </w:t>
      </w:r>
      <w:r>
        <w:t xml:space="preserve">   layout    </w:t>
      </w:r>
      <w:r>
        <w:t xml:space="preserve">   theme    </w:t>
      </w:r>
      <w:r>
        <w:t xml:space="preserve">   annimation    </w:t>
      </w:r>
      <w:r>
        <w:t xml:space="preserve">   comment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Slides</dc:title>
  <dcterms:created xsi:type="dcterms:W3CDTF">2021-10-11T08:10:31Z</dcterms:created>
  <dcterms:modified xsi:type="dcterms:W3CDTF">2021-10-11T08:10:31Z</dcterms:modified>
</cp:coreProperties>
</file>