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Google Slides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activeslide    </w:t>
      </w:r>
      <w:r>
        <w:t xml:space="preserve">   animation    </w:t>
      </w:r>
      <w:r>
        <w:t xml:space="preserve">   crop    </w:t>
      </w:r>
      <w:r>
        <w:t xml:space="preserve">   editmode    </w:t>
      </w:r>
      <w:r>
        <w:t xml:space="preserve">   hyperlink    </w:t>
      </w:r>
      <w:r>
        <w:t xml:space="preserve">   layout    </w:t>
      </w:r>
      <w:r>
        <w:t xml:space="preserve">   Normal View    </w:t>
      </w:r>
      <w:r>
        <w:t xml:space="preserve">   Slide Shows    </w:t>
      </w:r>
      <w:r>
        <w:t xml:space="preserve">   Template    </w:t>
      </w:r>
      <w:r>
        <w:t xml:space="preserve">   Textbox    </w:t>
      </w:r>
      <w:r>
        <w:t xml:space="preserve">   transitions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 Slides Word Search</dc:title>
  <dcterms:created xsi:type="dcterms:W3CDTF">2021-10-11T08:10:38Z</dcterms:created>
  <dcterms:modified xsi:type="dcterms:W3CDTF">2021-10-11T08:10:38Z</dcterms:modified>
</cp:coreProperties>
</file>