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Technology    </w:t>
      </w:r>
      <w:r>
        <w:t xml:space="preserve">   Computer    </w:t>
      </w:r>
      <w:r>
        <w:t xml:space="preserve">   Entrepreneur    </w:t>
      </w:r>
      <w:r>
        <w:t xml:space="preserve">   Search Engine    </w:t>
      </w:r>
      <w:r>
        <w:t xml:space="preserve">   Slides    </w:t>
      </w:r>
      <w:r>
        <w:t xml:space="preserve">   Google Sheets    </w:t>
      </w:r>
      <w:r>
        <w:t xml:space="preserve">   Google Docs    </w:t>
      </w:r>
      <w:r>
        <w:t xml:space="preserve">   CEO    </w:t>
      </w:r>
      <w:r>
        <w:t xml:space="preserve">   Michigan    </w:t>
      </w:r>
      <w:r>
        <w:t xml:space="preserve">   Larry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Word Search</dc:title>
  <dcterms:created xsi:type="dcterms:W3CDTF">2021-10-11T08:11:29Z</dcterms:created>
  <dcterms:modified xsi:type="dcterms:W3CDTF">2021-10-11T08:11:29Z</dcterms:modified>
</cp:coreProperties>
</file>