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Google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Keep    </w:t>
      </w:r>
      <w:r>
        <w:t xml:space="preserve">   Contacts    </w:t>
      </w:r>
      <w:r>
        <w:t xml:space="preserve">   Blogger    </w:t>
      </w:r>
      <w:r>
        <w:t xml:space="preserve">   Books    </w:t>
      </w:r>
      <w:r>
        <w:t xml:space="preserve">   Docs    </w:t>
      </w:r>
      <w:r>
        <w:t xml:space="preserve">   Finance    </w:t>
      </w:r>
      <w:r>
        <w:t xml:space="preserve">   Wallet    </w:t>
      </w:r>
      <w:r>
        <w:t xml:space="preserve">   Shopping    </w:t>
      </w:r>
      <w:r>
        <w:t xml:space="preserve">   Photos    </w:t>
      </w:r>
      <w:r>
        <w:t xml:space="preserve">   Translate    </w:t>
      </w:r>
      <w:r>
        <w:t xml:space="preserve">   Google Plus    </w:t>
      </w:r>
      <w:r>
        <w:t xml:space="preserve">   Google Earth    </w:t>
      </w:r>
      <w:r>
        <w:t xml:space="preserve">   Calendar    </w:t>
      </w:r>
      <w:r>
        <w:t xml:space="preserve">   Drive    </w:t>
      </w:r>
      <w:r>
        <w:t xml:space="preserve">   Gmail    </w:t>
      </w:r>
      <w:r>
        <w:t xml:space="preserve">   News    </w:t>
      </w:r>
      <w:r>
        <w:t xml:space="preserve">   Play    </w:t>
      </w:r>
      <w:r>
        <w:t xml:space="preserve">   YouTube    </w:t>
      </w:r>
      <w:r>
        <w:t xml:space="preserve">   Maps    </w:t>
      </w:r>
      <w:r>
        <w:t xml:space="preserve">   Search    </w:t>
      </w:r>
      <w:r>
        <w:t xml:space="preserve">   My Account    </w:t>
      </w:r>
      <w:r>
        <w:t xml:space="preserve">   Pixel    </w:t>
      </w:r>
      <w:r>
        <w:t xml:space="preserve">   Hangouts    </w:t>
      </w:r>
      <w:r>
        <w:t xml:space="preserve">   Google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Google Word Search</dc:title>
  <dcterms:created xsi:type="dcterms:W3CDTF">2021-10-11T08:10:41Z</dcterms:created>
  <dcterms:modified xsi:type="dcterms:W3CDTF">2021-10-11T08:10:41Z</dcterms:modified>
</cp:coreProperties>
</file>