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Analytics    </w:t>
      </w:r>
      <w:r>
        <w:t xml:space="preserve">   SITES    </w:t>
      </w:r>
      <w:r>
        <w:t xml:space="preserve">   KEEP    </w:t>
      </w:r>
      <w:r>
        <w:t xml:space="preserve">   CALENDAR    </w:t>
      </w:r>
      <w:r>
        <w:t xml:space="preserve">   CONTACTS    </w:t>
      </w:r>
      <w:r>
        <w:t xml:space="preserve">   HANGOUTS    </w:t>
      </w:r>
      <w:r>
        <w:t xml:space="preserve">   SLIDES    </w:t>
      </w:r>
      <w:r>
        <w:t xml:space="preserve">   DOCS    </w:t>
      </w:r>
      <w:r>
        <w:t xml:space="preserve">   BLOGGER    </w:t>
      </w:r>
      <w:r>
        <w:t xml:space="preserve">   DRIVE    </w:t>
      </w:r>
      <w:r>
        <w:t xml:space="preserve">   YOUTUBE    </w:t>
      </w:r>
      <w:r>
        <w:t xml:space="preserve">   TRANSLATE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</dc:title>
  <dcterms:created xsi:type="dcterms:W3CDTF">2021-10-11T08:10:35Z</dcterms:created>
  <dcterms:modified xsi:type="dcterms:W3CDTF">2021-10-11T08:10:35Z</dcterms:modified>
</cp:coreProperties>
</file>