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Google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translate    </w:t>
      </w:r>
      <w:r>
        <w:t xml:space="preserve">   maps    </w:t>
      </w:r>
      <w:r>
        <w:t xml:space="preserve">   android    </w:t>
      </w:r>
      <w:r>
        <w:t xml:space="preserve">   internet    </w:t>
      </w:r>
      <w:r>
        <w:t xml:space="preserve">   information    </w:t>
      </w:r>
      <w:r>
        <w:t xml:space="preserve">   Youtube    </w:t>
      </w:r>
      <w:r>
        <w:t xml:space="preserve">   computer engineering    </w:t>
      </w:r>
      <w:r>
        <w:t xml:space="preserve">   pixel    </w:t>
      </w:r>
      <w:r>
        <w:t xml:space="preserve">   docs    </w:t>
      </w:r>
      <w:r>
        <w:t xml:space="preserve">   gmail    </w:t>
      </w:r>
      <w:r>
        <w:t xml:space="preserve">   chrome    </w:t>
      </w:r>
      <w:r>
        <w:t xml:space="preserve">   research    </w:t>
      </w:r>
      <w:r>
        <w:t xml:space="preserve">   browser    </w:t>
      </w:r>
      <w:r>
        <w:t xml:space="preserve">   computer    </w:t>
      </w:r>
      <w:r>
        <w:t xml:space="preserve">   entrepreneur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word search</dc:title>
  <dcterms:created xsi:type="dcterms:W3CDTF">2021-10-11T08:11:09Z</dcterms:created>
  <dcterms:modified xsi:type="dcterms:W3CDTF">2021-10-11T08:11:09Z</dcterms:modified>
</cp:coreProperties>
</file>