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Gooney Bird Greene 1-2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cluttered    </w:t>
      </w:r>
      <w:r>
        <w:t xml:space="preserve">   peered    </w:t>
      </w:r>
      <w:r>
        <w:t xml:space="preserve">   announced    </w:t>
      </w:r>
      <w:r>
        <w:t xml:space="preserve">   cliffhanger    </w:t>
      </w:r>
      <w:r>
        <w:t xml:space="preserve">   absolutely    </w:t>
      </w:r>
      <w:r>
        <w:t xml:space="preserve">   suspense    </w:t>
      </w:r>
      <w:r>
        <w:t xml:space="preserve">   mysterious    </w:t>
      </w:r>
      <w:r>
        <w:t xml:space="preserve">   admiration    </w:t>
      </w:r>
      <w:r>
        <w:t xml:space="preserve">   dialogue    </w:t>
      </w:r>
      <w:r>
        <w:t xml:space="preserve">   characters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Gooney Bird Greene 1-2</dc:title>
  <dcterms:created xsi:type="dcterms:W3CDTF">2021-10-11T08:09:59Z</dcterms:created>
  <dcterms:modified xsi:type="dcterms:W3CDTF">2021-10-11T08:09:59Z</dcterms:modified>
</cp:coreProperties>
</file>