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Gooooooooaaaaaaaalllllllll!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Ronaldo    </w:t>
      </w:r>
      <w:r>
        <w:t xml:space="preserve">   Pele    </w:t>
      </w:r>
      <w:r>
        <w:t xml:space="preserve">   David Beckham    </w:t>
      </w:r>
      <w:r>
        <w:t xml:space="preserve">   Mia Hamm    </w:t>
      </w:r>
      <w:r>
        <w:t xml:space="preserve">   world cup    </w:t>
      </w:r>
      <w:r>
        <w:t xml:space="preserve">   sideline    </w:t>
      </w:r>
      <w:r>
        <w:t xml:space="preserve">   heading    </w:t>
      </w:r>
      <w:r>
        <w:t xml:space="preserve">   dribbling    </w:t>
      </w:r>
      <w:r>
        <w:t xml:space="preserve">   passing    </w:t>
      </w:r>
      <w:r>
        <w:t xml:space="preserve">   penalty    </w:t>
      </w:r>
      <w:r>
        <w:t xml:space="preserve">   goalkeepers    </w:t>
      </w:r>
      <w:r>
        <w:t xml:space="preserve">   defenders    </w:t>
      </w:r>
      <w:r>
        <w:t xml:space="preserve">   midfielders    </w:t>
      </w:r>
      <w:r>
        <w:t xml:space="preserve">   forwards    </w:t>
      </w:r>
      <w:r>
        <w:t xml:space="preserve">   defense    </w:t>
      </w:r>
      <w:r>
        <w:t xml:space="preserve">   offense    </w:t>
      </w:r>
      <w:r>
        <w:t xml:space="preserve">   goal    </w:t>
      </w:r>
      <w:r>
        <w:t xml:space="preserve">   free kick    </w:t>
      </w:r>
      <w:r>
        <w:t xml:space="preserve">   shorts    </w:t>
      </w:r>
      <w:r>
        <w:t xml:space="preserve">   jersey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Gooooooooaaaaaaaalllllllll!</dc:title>
  <dcterms:created xsi:type="dcterms:W3CDTF">2021-10-11T08:10:01Z</dcterms:created>
  <dcterms:modified xsi:type="dcterms:W3CDTF">2021-10-11T08:10:01Z</dcterms:modified>
</cp:coreProperties>
</file>