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GooseBumps: Night of the Living Dummy lll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slappy    </w:t>
      </w:r>
      <w:r>
        <w:t xml:space="preserve">   dad    </w:t>
      </w:r>
      <w:r>
        <w:t xml:space="preserve">   mom    </w:t>
      </w:r>
      <w:r>
        <w:t xml:space="preserve">   amykramer    </w:t>
      </w:r>
      <w:r>
        <w:t xml:space="preserve">   dummy    </w:t>
      </w:r>
      <w:r>
        <w:t xml:space="preserve">   Dennis    </w:t>
      </w:r>
      <w:r>
        <w:t xml:space="preserve">   sharing night    </w:t>
      </w:r>
      <w:r>
        <w:t xml:space="preserve">   sarakramer    </w:t>
      </w:r>
      <w:r>
        <w:t xml:space="preserve">   jed kramer    </w:t>
      </w:r>
      <w:r>
        <w:t xml:space="preserve">   rlstine    </w:t>
      </w:r>
      <w:r>
        <w:t xml:space="preserve">   goosebumps    </w:t>
      </w:r>
      <w:r>
        <w:t xml:space="preserve">   scary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GooseBumps: Night of the Living Dummy lll</dc:title>
  <dcterms:created xsi:type="dcterms:W3CDTF">2021-10-11T08:10:07Z</dcterms:created>
  <dcterms:modified xsi:type="dcterms:W3CDTF">2021-10-11T08:10:07Z</dcterms:modified>
</cp:coreProperties>
</file>