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Goose Bumps: The Scream of the Haunted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 Tree    </w:t>
      </w:r>
      <w:r>
        <w:t xml:space="preserve">   Carly Beth    </w:t>
      </w:r>
      <w:r>
        <w:t xml:space="preserve">   Evil    </w:t>
      </w:r>
      <w:r>
        <w:t xml:space="preserve">   Ghost    </w:t>
      </w:r>
      <w:r>
        <w:t xml:space="preserve">   Green    </w:t>
      </w:r>
      <w:r>
        <w:t xml:space="preserve">   Haunted    </w:t>
      </w:r>
      <w:r>
        <w:t xml:space="preserve">   Horses    </w:t>
      </w:r>
      <w:r>
        <w:t xml:space="preserve">   Mask    </w:t>
      </w:r>
      <w:r>
        <w:t xml:space="preserve">   Pre-School    </w:t>
      </w:r>
      <w:r>
        <w:t xml:space="preserve">   Sabrina    </w:t>
      </w:r>
      <w:r>
        <w:t xml:space="preserve">   Stable    </w:t>
      </w:r>
      <w:r>
        <w:t xml:space="preserve">   Stable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 Bumps: The Scream of the Haunted Mask</dc:title>
  <dcterms:created xsi:type="dcterms:W3CDTF">2021-10-11T08:10:50Z</dcterms:created>
  <dcterms:modified xsi:type="dcterms:W3CDTF">2021-10-11T08:10:50Z</dcterms:modified>
</cp:coreProperties>
</file>