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Goosebumps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valuable    </w:t>
      </w:r>
      <w:r>
        <w:t xml:space="preserve">   neighborhood    </w:t>
      </w:r>
      <w:r>
        <w:t xml:space="preserve">   ghost    </w:t>
      </w:r>
      <w:r>
        <w:t xml:space="preserve">   headless    </w:t>
      </w:r>
      <w:r>
        <w:t xml:space="preserve">   mummies    </w:t>
      </w:r>
      <w:r>
        <w:t xml:space="preserve">   weird    </w:t>
      </w:r>
      <w:r>
        <w:t xml:space="preserve">   pumpkin    </w:t>
      </w:r>
      <w:r>
        <w:t xml:space="preserve">   halloween    </w:t>
      </w:r>
      <w:r>
        <w:t xml:space="preserve">   lifeless    </w:t>
      </w:r>
      <w:r>
        <w:t xml:space="preserve">   mystery    </w:t>
      </w:r>
      <w:r>
        <w:t xml:space="preserve">   cinnamon    </w:t>
      </w:r>
      <w:r>
        <w:t xml:space="preserve">   tunnel    </w:t>
      </w:r>
      <w:r>
        <w:t xml:space="preserve">   skull    </w:t>
      </w:r>
      <w:r>
        <w:t xml:space="preserve">   vampire    </w:t>
      </w:r>
      <w:r>
        <w:t xml:space="preserve">   doll    </w:t>
      </w:r>
      <w:r>
        <w:t xml:space="preserve">   crummy    </w:t>
      </w:r>
      <w:r>
        <w:t xml:space="preserve">   magic    </w:t>
      </w:r>
      <w:r>
        <w:t xml:space="preserve">   movie    </w:t>
      </w:r>
      <w:r>
        <w:t xml:space="preserve">   scream    </w:t>
      </w:r>
      <w:r>
        <w:t xml:space="preserve">   horrorland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Goosebumps</dc:title>
  <dcterms:created xsi:type="dcterms:W3CDTF">2021-10-11T08:10:13Z</dcterms:created>
  <dcterms:modified xsi:type="dcterms:W3CDTF">2021-10-11T08:10:13Z</dcterms:modified>
</cp:coreProperties>
</file>