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Goosebumps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creepy    </w:t>
      </w:r>
      <w:r>
        <w:t xml:space="preserve">   cyborg    </w:t>
      </w:r>
      <w:r>
        <w:t xml:space="preserve">   goblin    </w:t>
      </w:r>
      <w:r>
        <w:t xml:space="preserve">   gummy bears    </w:t>
      </w:r>
      <w:r>
        <w:t xml:space="preserve">   r l stine    </w:t>
      </w:r>
      <w:r>
        <w:t xml:space="preserve">   sam    </w:t>
      </w:r>
      <w:r>
        <w:t xml:space="preserve">   skeleton    </w:t>
      </w:r>
      <w:r>
        <w:t xml:space="preserve">   slappy    </w:t>
      </w:r>
      <w:r>
        <w:t xml:space="preserve">   tesla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2</dc:title>
  <dcterms:created xsi:type="dcterms:W3CDTF">2021-10-11T08:11:11Z</dcterms:created>
  <dcterms:modified xsi:type="dcterms:W3CDTF">2021-10-11T08:11:11Z</dcterms:modified>
</cp:coreProperties>
</file>