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Goosebumps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Zombies    </w:t>
      </w:r>
      <w:r>
        <w:t xml:space="preserve">   Gnomes    </w:t>
      </w:r>
      <w:r>
        <w:t xml:space="preserve">   Werewolf    </w:t>
      </w:r>
      <w:r>
        <w:t xml:space="preserve">   Abominable Snowman    </w:t>
      </w:r>
      <w:r>
        <w:t xml:space="preserve">   Book    </w:t>
      </w:r>
      <w:r>
        <w:t xml:space="preserve">   Haunted    </w:t>
      </w:r>
      <w:r>
        <w:t xml:space="preserve">   Monsters    </w:t>
      </w:r>
      <w:r>
        <w:t xml:space="preserve">   Madison, Delaware    </w:t>
      </w:r>
      <w:r>
        <w:t xml:space="preserve">   R.L. Stine    </w:t>
      </w:r>
      <w:r>
        <w:t xml:space="preserve">   Goosebumps    </w:t>
      </w:r>
      <w:r>
        <w:t xml:space="preserve">   Slappy    </w:t>
      </w:r>
      <w:r>
        <w:t xml:space="preserve">   Hannah    </w:t>
      </w:r>
      <w:r>
        <w:t xml:space="preserve">   Champ    </w:t>
      </w:r>
      <w:r>
        <w:t xml:space="preserve">   Mr. Stine    </w:t>
      </w:r>
      <w:r>
        <w:t xml:space="preserve">   Zach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Goosebumps</dc:title>
  <dcterms:created xsi:type="dcterms:W3CDTF">2021-10-11T08:10:33Z</dcterms:created>
  <dcterms:modified xsi:type="dcterms:W3CDTF">2021-10-11T08:10:33Z</dcterms:modified>
</cp:coreProperties>
</file>