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Werewolf Skin    </w:t>
      </w:r>
      <w:r>
        <w:t xml:space="preserve">   Vampire Breath     </w:t>
      </w:r>
      <w:r>
        <w:t xml:space="preserve">   Shrunken Head    </w:t>
      </w:r>
      <w:r>
        <w:t xml:space="preserve">   Shock Street     </w:t>
      </w:r>
      <w:r>
        <w:t xml:space="preserve">   Say Cheese     </w:t>
      </w:r>
      <w:r>
        <w:t xml:space="preserve">   Piano Lessons    </w:t>
      </w:r>
      <w:r>
        <w:t xml:space="preserve">    Mummys Tomb     </w:t>
      </w:r>
      <w:r>
        <w:t xml:space="preserve">   Monsterblood    </w:t>
      </w:r>
      <w:r>
        <w:t xml:space="preserve">   Living Dummy    </w:t>
      </w:r>
      <w:r>
        <w:t xml:space="preserve">    Horrorland     </w:t>
      </w:r>
      <w:r>
        <w:t xml:space="preserve">   Haunted Lighthouse    </w:t>
      </w:r>
      <w:r>
        <w:t xml:space="preserve">    Goosebumps    </w:t>
      </w:r>
      <w:r>
        <w:t xml:space="preserve">    Ghost Next Door    </w:t>
      </w:r>
      <w:r>
        <w:t xml:space="preserve">   Fever Swamp    </w:t>
      </w:r>
      <w:r>
        <w:t xml:space="preserve">    Deep Trouble    </w:t>
      </w:r>
      <w:r>
        <w:t xml:space="preserve">    Dead House    </w:t>
      </w:r>
      <w:r>
        <w:t xml:space="preserve">   Chicken Chicken    </w:t>
      </w:r>
      <w:r>
        <w:t xml:space="preserve">    Camp Nightmare    </w:t>
      </w:r>
      <w:r>
        <w:t xml:space="preserve">    Camp Jellyjam    </w:t>
      </w:r>
      <w:r>
        <w:t xml:space="preserve">   Abominable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2021-10-11T08:10:36Z</dcterms:created>
  <dcterms:modified xsi:type="dcterms:W3CDTF">2021-10-11T08:10:36Z</dcterms:modified>
</cp:coreProperties>
</file>