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Goosebumps Chicken Chicken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burp    </w:t>
      </w:r>
      <w:r>
        <w:t xml:space="preserve">   sorry    </w:t>
      </w:r>
      <w:r>
        <w:t xml:space="preserve">   babychicks    </w:t>
      </w:r>
      <w:r>
        <w:t xml:space="preserve">   typewriter    </w:t>
      </w:r>
      <w:r>
        <w:t xml:space="preserve">   cookbook    </w:t>
      </w:r>
      <w:r>
        <w:t xml:space="preserve">   groceries    </w:t>
      </w:r>
      <w:r>
        <w:t xml:space="preserve">   soda    </w:t>
      </w:r>
      <w:r>
        <w:t xml:space="preserve">   spellbook    </w:t>
      </w:r>
      <w:r>
        <w:t xml:space="preserve">   chickencoop    </w:t>
      </w:r>
      <w:r>
        <w:t xml:space="preserve">   cat    </w:t>
      </w:r>
      <w:r>
        <w:t xml:space="preserve">   feathers    </w:t>
      </w:r>
      <w:r>
        <w:t xml:space="preserve">   rlstine    </w:t>
      </w:r>
      <w:r>
        <w:t xml:space="preserve">   goosebumps    </w:t>
      </w:r>
      <w:r>
        <w:t xml:space="preserve">   birthdayparty    </w:t>
      </w:r>
      <w:r>
        <w:t xml:space="preserve">   mrsmellon    </w:t>
      </w:r>
      <w:r>
        <w:t xml:space="preserve">   pigpig    </w:t>
      </w:r>
      <w:r>
        <w:t xml:space="preserve">   crystal    </w:t>
      </w:r>
      <w:r>
        <w:t xml:space="preserve">   vanessa    </w:t>
      </w:r>
      <w:r>
        <w:t xml:space="preserve">   seeds    </w:t>
      </w:r>
      <w:r>
        <w:t xml:space="preserve">   chickenchicken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 Chicken Chicken</dc:title>
  <dcterms:created xsi:type="dcterms:W3CDTF">2021-10-11T08:10:06Z</dcterms:created>
  <dcterms:modified xsi:type="dcterms:W3CDTF">2021-10-11T08:10:06Z</dcterms:modified>
</cp:coreProperties>
</file>