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Goosebumps Haunted Mask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crazy    </w:t>
      </w:r>
      <w:r>
        <w:t xml:space="preserve">   goosebumps    </w:t>
      </w:r>
      <w:r>
        <w:t xml:space="preserve">   pinch    </w:t>
      </w:r>
      <w:r>
        <w:t xml:space="preserve">   spider    </w:t>
      </w:r>
      <w:r>
        <w:t xml:space="preserve">   fair    </w:t>
      </w:r>
      <w:r>
        <w:t xml:space="preserve">   science    </w:t>
      </w:r>
      <w:r>
        <w:t xml:space="preserve">   school    </w:t>
      </w:r>
      <w:r>
        <w:t xml:space="preserve">   mold    </w:t>
      </w:r>
      <w:r>
        <w:t xml:space="preserve">   symbol    </w:t>
      </w:r>
      <w:r>
        <w:t xml:space="preserve">   love    </w:t>
      </w:r>
      <w:r>
        <w:t xml:space="preserve">   paris    </w:t>
      </w:r>
      <w:r>
        <w:t xml:space="preserve">   stuck    </w:t>
      </w:r>
      <w:r>
        <w:t xml:space="preserve">   real    </w:t>
      </w:r>
      <w:r>
        <w:t xml:space="preserve">   face    </w:t>
      </w:r>
      <w:r>
        <w:t xml:space="preserve">   shop    </w:t>
      </w:r>
      <w:r>
        <w:t xml:space="preserve">   costume    </w:t>
      </w:r>
      <w:r>
        <w:t xml:space="preserve">   revenge    </w:t>
      </w:r>
      <w:r>
        <w:t xml:space="preserve">   worm    </w:t>
      </w:r>
      <w:r>
        <w:t xml:space="preserve">   sandwich    </w:t>
      </w:r>
      <w:r>
        <w:t xml:space="preserve">   noah    </w:t>
      </w:r>
      <w:r>
        <w:t xml:space="preserve">   mom    </w:t>
      </w:r>
      <w:r>
        <w:t xml:space="preserve">   chuck    </w:t>
      </w:r>
      <w:r>
        <w:t xml:space="preserve">   steve    </w:t>
      </w:r>
      <w:r>
        <w:t xml:space="preserve">   sabrina    </w:t>
      </w:r>
      <w:r>
        <w:t xml:space="preserve">   carly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Goosebumps Haunted Mask</dc:title>
  <dcterms:created xsi:type="dcterms:W3CDTF">2021-10-11T08:11:26Z</dcterms:created>
  <dcterms:modified xsi:type="dcterms:W3CDTF">2021-10-11T08:11:26Z</dcterms:modified>
</cp:coreProperties>
</file>