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Goosebumps: Heads, You Lose!</w:t>
      </w:r>
    </w:p>
    <w:p>
      <w:pPr>
        <w:pStyle w:val="Questions"/>
      </w:pPr>
      <w:r>
        <w:t xml:space="preserve">1. SEPOUOBMGS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ICSJSEA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NARY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OOMND HTE LAAIGCM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RPCNEI CWWRIAK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ZDRWIA NHEYAW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ABTETL XAE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VEEDMILA ETISM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WOT EAEDDH NCIO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TCASLE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EETINXUCO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RTTNAPSEDRO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EEDSHSLA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NJHTANOA LRIHLCE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Goosebumps    </w:t>
      </w:r>
      <w:r>
        <w:t xml:space="preserve">   Jessica    </w:t>
      </w:r>
      <w:r>
        <w:t xml:space="preserve">   Ryan    </w:t>
      </w:r>
      <w:r>
        <w:t xml:space="preserve">   Mondo the Magical    </w:t>
      </w:r>
      <w:r>
        <w:t xml:space="preserve">   Prince Warwick    </w:t>
      </w:r>
      <w:r>
        <w:t xml:space="preserve">   Wizard Henway    </w:t>
      </w:r>
      <w:r>
        <w:t xml:space="preserve">   Battle Axe    </w:t>
      </w:r>
      <w:r>
        <w:t xml:space="preserve">   Medieval Times    </w:t>
      </w:r>
      <w:r>
        <w:t xml:space="preserve">   Two Headed Coin    </w:t>
      </w:r>
      <w:r>
        <w:t xml:space="preserve">   Castle    </w:t>
      </w:r>
      <w:r>
        <w:t xml:space="preserve">   Execution    </w:t>
      </w:r>
      <w:r>
        <w:t xml:space="preserve">   Transported    </w:t>
      </w:r>
      <w:r>
        <w:t xml:space="preserve">   Headless    </w:t>
      </w:r>
      <w:r>
        <w:t xml:space="preserve">   Jonathan Chiller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Goosebumps: Heads, You Lose!</dc:title>
  <dcterms:created xsi:type="dcterms:W3CDTF">2021-10-11T08:11:52Z</dcterms:created>
  <dcterms:modified xsi:type="dcterms:W3CDTF">2021-10-11T08:11:52Z</dcterms:modified>
</cp:coreProperties>
</file>