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Goosebumps: Monster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cat Sarabeth is secretly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curse made Evan's aunt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Evan's dog saves the day by _____ Sarabeth into the goo?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Evan stay with for a few weeks?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cursed Evan's aunt and the goo?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Evan become friends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accidentally ate the slimy goo and later grew?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Sarabeth falls into the goo, what happens to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was Evan's aunt a prisoner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 of the book when Evan and his friend looks for the goo they noticed it had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Evan and his friend buy from the toy store?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Goosebumps: Monster Blood</dc:title>
  <dcterms:created xsi:type="dcterms:W3CDTF">2021-10-11T08:10:45Z</dcterms:created>
  <dcterms:modified xsi:type="dcterms:W3CDTF">2021-10-11T08:10:45Z</dcterms:modified>
</cp:coreProperties>
</file>