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Goosebumps: Monster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cursed    </w:t>
      </w:r>
      <w:r>
        <w:t xml:space="preserve">   deaf    </w:t>
      </w:r>
      <w:r>
        <w:t xml:space="preserve">   aunt    </w:t>
      </w:r>
      <w:r>
        <w:t xml:space="preserve">   witch    </w:t>
      </w:r>
      <w:r>
        <w:t xml:space="preserve">   goosebumps    </w:t>
      </w:r>
      <w:r>
        <w:t xml:space="preserve">   slime    </w:t>
      </w:r>
      <w:r>
        <w:t xml:space="preserve">   monster blood    </w:t>
      </w:r>
      <w:r>
        <w:t xml:space="preserve">   andy    </w:t>
      </w:r>
      <w:r>
        <w:t xml:space="preserve">   evan    </w:t>
      </w:r>
      <w:r>
        <w:t xml:space="preserve">   sarabeth    </w:t>
      </w:r>
      <w:r>
        <w:t xml:space="preserve">   trigger    </w:t>
      </w:r>
      <w:r>
        <w:t xml:space="preserve">   kathryn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Goosebumps: Monster Blood</dc:title>
  <dcterms:created xsi:type="dcterms:W3CDTF">2021-10-11T08:10:47Z</dcterms:created>
  <dcterms:modified xsi:type="dcterms:W3CDTF">2021-10-11T08:10:47Z</dcterms:modified>
</cp:coreProperties>
</file>