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Goosebumps: Monster Blood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Andy    </w:t>
      </w:r>
      <w:r>
        <w:t xml:space="preserve">   Appreciatively    </w:t>
      </w:r>
      <w:r>
        <w:t xml:space="preserve">   Armchair    </w:t>
      </w:r>
      <w:r>
        <w:t xml:space="preserve">   Balance    </w:t>
      </w:r>
      <w:r>
        <w:t xml:space="preserve">   Blood    </w:t>
      </w:r>
      <w:r>
        <w:t xml:space="preserve">   Enormous    </w:t>
      </w:r>
      <w:r>
        <w:t xml:space="preserve">   Evan    </w:t>
      </w:r>
      <w:r>
        <w:t xml:space="preserve">   Furiously    </w:t>
      </w:r>
      <w:r>
        <w:t xml:space="preserve">   Gravel    </w:t>
      </w:r>
      <w:r>
        <w:t xml:space="preserve">   Jigsaw    </w:t>
      </w:r>
      <w:r>
        <w:t xml:space="preserve">   Kathryn    </w:t>
      </w:r>
      <w:r>
        <w:t xml:space="preserve">   Lentless    </w:t>
      </w:r>
      <w:r>
        <w:t xml:space="preserve">   Miracle    </w:t>
      </w:r>
      <w:r>
        <w:t xml:space="preserve">   Monster    </w:t>
      </w:r>
      <w:r>
        <w:t xml:space="preserve">   Nintendo    </w:t>
      </w:r>
      <w:r>
        <w:t xml:space="preserve">   Quivering    </w:t>
      </w:r>
      <w:r>
        <w:t xml:space="preserve">   Reluctantly    </w:t>
      </w:r>
      <w:r>
        <w:t xml:space="preserve">   Resident    </w:t>
      </w:r>
      <w:r>
        <w:t xml:space="preserve">   Sarabeth    </w:t>
      </w:r>
      <w:r>
        <w:t xml:space="preserve">   Sarcastically    </w:t>
      </w:r>
      <w:r>
        <w:t xml:space="preserve">   Shrieked    </w:t>
      </w:r>
      <w:r>
        <w:t xml:space="preserve">   Substance    </w:t>
      </w:r>
      <w:r>
        <w:t xml:space="preserve">   Trigger    </w:t>
      </w:r>
      <w:r>
        <w:t xml:space="preserve">   Unpleasant    </w:t>
      </w:r>
      <w:r>
        <w:t xml:space="preserve">   Unsteadily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Goosebumps: Monster Blood </dc:title>
  <dcterms:created xsi:type="dcterms:W3CDTF">2021-10-11T08:10:55Z</dcterms:created>
  <dcterms:modified xsi:type="dcterms:W3CDTF">2021-10-11T08:10:55Z</dcterms:modified>
</cp:coreProperties>
</file>