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Goosebumps Most Wanted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R.L.STINE    </w:t>
      </w:r>
      <w:r>
        <w:t xml:space="preserve">   Amazed    </w:t>
      </w:r>
      <w:r>
        <w:t xml:space="preserve">   Underworld    </w:t>
      </w:r>
      <w:r>
        <w:t xml:space="preserve">   Scream    </w:t>
      </w:r>
      <w:r>
        <w:t xml:space="preserve">   Scary    </w:t>
      </w:r>
      <w:r>
        <w:t xml:space="preserve">   Sammy    </w:t>
      </w:r>
      <w:r>
        <w:t xml:space="preserve">   Rubin    </w:t>
      </w:r>
      <w:r>
        <w:t xml:space="preserve">   Project    </w:t>
      </w:r>
      <w:r>
        <w:t xml:space="preserve">   Nightmares    </w:t>
      </w:r>
      <w:r>
        <w:t xml:space="preserve">   Midnight    </w:t>
      </w:r>
      <w:r>
        <w:t xml:space="preserve">   Haunted    </w:t>
      </w:r>
      <w:r>
        <w:t xml:space="preserve">   Halloween    </w:t>
      </w:r>
      <w:r>
        <w:t xml:space="preserve">   Ghost    </w:t>
      </w:r>
      <w:r>
        <w:t xml:space="preserve">   Fright    </w:t>
      </w:r>
      <w:r>
        <w:t xml:space="preserve">   Crying    </w:t>
      </w:r>
      <w:r>
        <w:t xml:space="preserve">   Chill    </w:t>
      </w:r>
      <w:r>
        <w:t xml:space="preserve">   Chased    </w:t>
      </w:r>
      <w:r>
        <w:t xml:space="preserve">   Buzzy    </w:t>
      </w:r>
      <w:r>
        <w:t xml:space="preserve">   Haunter    </w:t>
      </w:r>
      <w:r>
        <w:t xml:space="preserve">   Goosebumps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Goosebumps Most Wanted</dc:title>
  <dcterms:created xsi:type="dcterms:W3CDTF">2021-10-11T08:10:35Z</dcterms:created>
  <dcterms:modified xsi:type="dcterms:W3CDTF">2021-10-11T08:10:35Z</dcterms:modified>
</cp:coreProperties>
</file>