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Goosebumps Most Wanted Son of Slappy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can speak so that it seems to come from someone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express annoyance or irritation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the story?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collectable object with high value.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evil doll?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other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warns them about the doll?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 Most Wanted Son of Slappy</dc:title>
  <dcterms:created xsi:type="dcterms:W3CDTF">2021-10-11T08:10:53Z</dcterms:created>
  <dcterms:modified xsi:type="dcterms:W3CDTF">2021-10-11T08:10:53Z</dcterms:modified>
</cp:coreProperties>
</file>