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Goosebumps Welcome to the Dead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virtually;almost to to be know as..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is shaking or quivering can be also..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try earnestly to persuade someone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very large in size, you are know to be..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use physical force intended to hurt, damage, or kill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soft, indistinct sound made by a person or group of people speaking quietly.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pig makes a low, short guttural sounds know as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extreme physical or mental suffering you are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open circular or oval building with a central space surround by seats for spectator.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carrying out tasks efficiently without wasting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activity of spreading out over a large area in an untidy or irregular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cheerful or smiling to be serious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be raised to a higher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excessively active, is know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sits, leans, or falls heavily and limply, especially with a bent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intensely irritated and frustrated at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act in a way that deliberately avoids potential problems or dangers.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bird is ________ when it is flying unsteadily or hovering by flapping the wings quickly and lightly.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feel or show a hopeless sense that a situation is so bad as to impossible to deal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direct or command (someone) with a movement of the hand or head.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 Welcome to the Dead House</dc:title>
  <dcterms:created xsi:type="dcterms:W3CDTF">2021-10-11T08:11:57Z</dcterms:created>
  <dcterms:modified xsi:type="dcterms:W3CDTF">2021-10-11T08:11:57Z</dcterms:modified>
</cp:coreProperties>
</file>