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Billy    </w:t>
      </w:r>
      <w:r>
        <w:t xml:space="preserve">   camp    </w:t>
      </w:r>
      <w:r>
        <w:t xml:space="preserve">   Debby    </w:t>
      </w:r>
      <w:r>
        <w:t xml:space="preserve">   friends    </w:t>
      </w:r>
      <w:r>
        <w:t xml:space="preserve">   Goosebumps    </w:t>
      </w:r>
      <w:r>
        <w:t xml:space="preserve">   grains    </w:t>
      </w:r>
      <w:r>
        <w:t xml:space="preserve">   Megan    </w:t>
      </w:r>
      <w:r>
        <w:t xml:space="preserve">   RLStine    </w:t>
      </w:r>
      <w:r>
        <w:t xml:space="preserve">   scared    </w:t>
      </w:r>
      <w:r>
        <w:t xml:space="preserve">   snake    </w:t>
      </w:r>
      <w:r>
        <w:t xml:space="preserve">   swimming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</dc:title>
  <dcterms:created xsi:type="dcterms:W3CDTF">2021-10-11T08:09:54Z</dcterms:created>
  <dcterms:modified xsi:type="dcterms:W3CDTF">2021-10-11T08:09:54Z</dcterms:modified>
</cp:coreProperties>
</file>