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 the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haunted mask    </w:t>
      </w:r>
      <w:r>
        <w:t xml:space="preserve">   mud monster    </w:t>
      </w:r>
      <w:r>
        <w:t xml:space="preserve">   creeps    </w:t>
      </w:r>
      <w:r>
        <w:t xml:space="preserve">   grave yard    </w:t>
      </w:r>
      <w:r>
        <w:t xml:space="preserve">   praying mantis    </w:t>
      </w:r>
      <w:r>
        <w:t xml:space="preserve">   terrow tower    </w:t>
      </w:r>
      <w:r>
        <w:t xml:space="preserve">   horror lang    </w:t>
      </w:r>
      <w:r>
        <w:t xml:space="preserve">   mummy    </w:t>
      </w:r>
      <w:r>
        <w:t xml:space="preserve">   scarecrow    </w:t>
      </w:r>
      <w:r>
        <w:t xml:space="preserve">   ghost    </w:t>
      </w:r>
      <w:r>
        <w:t xml:space="preserve">   ghouls    </w:t>
      </w:r>
      <w:r>
        <w:t xml:space="preserve">   evil snap dragons    </w:t>
      </w:r>
      <w:r>
        <w:t xml:space="preserve">   warewolf    </w:t>
      </w:r>
      <w:r>
        <w:t xml:space="preserve">   abominable snowman    </w:t>
      </w:r>
      <w:r>
        <w:t xml:space="preserve">   invisible boy    </w:t>
      </w:r>
      <w:r>
        <w:t xml:space="preserve">   Murder    </w:t>
      </w:r>
      <w:r>
        <w:t xml:space="preserve">   blob    </w:t>
      </w:r>
      <w:r>
        <w:t xml:space="preserve">   Slappy    </w:t>
      </w:r>
      <w:r>
        <w:t xml:space="preserve">   RL Stine    </w:t>
      </w:r>
      <w:r>
        <w:t xml:space="preserve">   gnomes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the Movie</dc:title>
  <dcterms:created xsi:type="dcterms:W3CDTF">2021-10-11T08:10:26Z</dcterms:created>
  <dcterms:modified xsi:type="dcterms:W3CDTF">2021-10-11T08:10:26Z</dcterms:modified>
</cp:coreProperties>
</file>