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Ghost dog    </w:t>
      </w:r>
      <w:r>
        <w:t xml:space="preserve">   Dr manic    </w:t>
      </w:r>
      <w:r>
        <w:t xml:space="preserve">   Mummies    </w:t>
      </w:r>
      <w:r>
        <w:t xml:space="preserve">   Horrorland    </w:t>
      </w:r>
      <w:r>
        <w:t xml:space="preserve">   Trick or trap    </w:t>
      </w:r>
      <w:r>
        <w:t xml:space="preserve">   Zombies    </w:t>
      </w:r>
      <w:r>
        <w:t xml:space="preserve">   Books    </w:t>
      </w:r>
      <w:r>
        <w:t xml:space="preserve">   Clown    </w:t>
      </w:r>
      <w:r>
        <w:t xml:space="preserve">   Nightmare    </w:t>
      </w:r>
      <w:r>
        <w:t xml:space="preserve">   Gnomes    </w:t>
      </w:r>
      <w:r>
        <w:t xml:space="preserve">   Invisible boy    </w:t>
      </w:r>
      <w:r>
        <w:t xml:space="preserve">   Slappy    </w:t>
      </w:r>
      <w:r>
        <w:t xml:space="preserve">   R L 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 word search </dc:title>
  <dcterms:created xsi:type="dcterms:W3CDTF">2021-10-11T08:10:21Z</dcterms:created>
  <dcterms:modified xsi:type="dcterms:W3CDTF">2021-10-11T08:10:21Z</dcterms:modified>
</cp:coreProperties>
</file>