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Gooti ja Romaani kunsti ristsõna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Mis oli  Gooti stiili põhitunnuseks?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Maalikunsti viljelev kunstnik?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Esimese suure õitsenguaja elas kus?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Üks esimesi, kes perspektiivireegleid oma maalis kasutas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Roomlaste tähtsaim ehitusmaterjal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Mis kujutab piiblisündmusi?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Maalikunsti liik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Maalikunst pinna järgi?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Maalikunsti iseloomulikem kujutamisvahend?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Mida kasutatakse suuremate skulptuuride loomisel?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Skulptuuride kavandamise ja valmistamisega tegelevaid inimesi nimetatakse kelleks?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Mis oli Gooti stiili teiseks põhitunnuseks?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Mis on kujutava kunsti põhiliike graafika?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Mida kaunistati aknaraamistikude ülaosa?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Kelle kuppel on 43,5 meetrit kõrge ja katab ümmargust ruumi?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Gooti ja Romaani kunsti ristsõna</dc:title>
  <dcterms:created xsi:type="dcterms:W3CDTF">2021-10-11T08:11:21Z</dcterms:created>
  <dcterms:modified xsi:type="dcterms:W3CDTF">2021-10-11T08:11:21Z</dcterms:modified>
</cp:coreProperties>
</file>